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87AEE" w14:textId="77777777" w:rsidR="007C4CDD" w:rsidRDefault="00000000">
      <w:pPr>
        <w:jc w:val="center"/>
      </w:pPr>
      <w:r>
        <w:rPr>
          <w:noProof/>
        </w:rPr>
        <w:drawing>
          <wp:inline distT="0" distB="0" distL="0" distR="0" wp14:anchorId="4312B848" wp14:editId="40346CC9">
            <wp:extent cx="1828800" cy="99669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ee58014-e5b4-4b0e-aec8-dcbcd2f7d0a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996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52046" w14:textId="77777777" w:rsidR="007C4CDD" w:rsidRDefault="00000000">
      <w:pPr>
        <w:pStyle w:val="Nadpis1"/>
        <w:jc w:val="center"/>
      </w:pPr>
      <w:proofErr w:type="spellStart"/>
      <w:r>
        <w:t>Formulář</w:t>
      </w:r>
      <w:proofErr w:type="spellEnd"/>
      <w:r>
        <w:t xml:space="preserve"> pro </w:t>
      </w:r>
      <w:proofErr w:type="spellStart"/>
      <w:r>
        <w:t>odstoupení</w:t>
      </w:r>
      <w:proofErr w:type="spellEnd"/>
      <w:r>
        <w:t xml:space="preserve"> od </w:t>
      </w:r>
      <w:proofErr w:type="spellStart"/>
      <w:r>
        <w:t>smlouvy</w:t>
      </w:r>
      <w:proofErr w:type="spellEnd"/>
    </w:p>
    <w:p w14:paraId="219BBAFC" w14:textId="77777777" w:rsidR="009127FA" w:rsidRPr="009127FA" w:rsidRDefault="009127FA" w:rsidP="009127FA"/>
    <w:p w14:paraId="0173DCC0" w14:textId="77777777" w:rsidR="007C4CDD" w:rsidRDefault="00000000">
      <w:r>
        <w:t>Vyplňte a zašlete tento formulář pouze v případě, že chcete odstoupit od smlouvy.</w:t>
      </w:r>
    </w:p>
    <w:p w14:paraId="54E85185" w14:textId="77777777" w:rsidR="007C4CDD" w:rsidRDefault="00000000">
      <w:pPr>
        <w:pStyle w:val="Nadpis2"/>
      </w:pPr>
      <w:r>
        <w:t>Adresát:</w:t>
      </w:r>
    </w:p>
    <w:p w14:paraId="6F8C35C1" w14:textId="77777777" w:rsidR="007C4CDD" w:rsidRDefault="00000000">
      <w:r>
        <w:t>ErosVeneziani.CZ - Ladislav Pípal</w:t>
      </w:r>
      <w:r>
        <w:br/>
        <w:t>Nová Ves 40</w:t>
      </w:r>
      <w:r>
        <w:br/>
        <w:t>397 01 Čížová</w:t>
      </w:r>
      <w:r>
        <w:br/>
        <w:t>E-mail: info@erosveneziani.cz</w:t>
      </w:r>
    </w:p>
    <w:p w14:paraId="70F71BA1" w14:textId="77777777" w:rsidR="007C4CDD" w:rsidRDefault="007C4CDD"/>
    <w:p w14:paraId="52EBECB1" w14:textId="77777777" w:rsidR="007C4CDD" w:rsidRDefault="00000000">
      <w:pPr>
        <w:pStyle w:val="Nadpis2"/>
      </w:pPr>
      <w:r>
        <w:t>Oznamuji, že tímto odstupuji od smlouvy o koupi tohoto zboží:</w:t>
      </w:r>
    </w:p>
    <w:p w14:paraId="3FE43039" w14:textId="222AD3C4" w:rsidR="007C4CDD" w:rsidRDefault="009127FA">
      <w:r>
        <w:br/>
      </w:r>
      <w:proofErr w:type="spellStart"/>
      <w:r w:rsidR="00000000">
        <w:t>Název</w:t>
      </w:r>
      <w:proofErr w:type="spellEnd"/>
      <w:r w:rsidR="00000000">
        <w:t xml:space="preserve"> </w:t>
      </w:r>
      <w:proofErr w:type="spellStart"/>
      <w:r w:rsidR="00000000">
        <w:t>zboží</w:t>
      </w:r>
      <w:proofErr w:type="spellEnd"/>
      <w:r w:rsidR="00000000">
        <w:t>: ..........................................................................</w:t>
      </w:r>
    </w:p>
    <w:p w14:paraId="301AC018" w14:textId="77777777" w:rsidR="007C4CDD" w:rsidRDefault="00000000">
      <w:r>
        <w:t>Číslo objednávky nebo kupní smlouvy: .............................................</w:t>
      </w:r>
    </w:p>
    <w:p w14:paraId="212DDEA6" w14:textId="77777777" w:rsidR="007C4CDD" w:rsidRDefault="00000000">
      <w:r>
        <w:t xml:space="preserve">Datum </w:t>
      </w:r>
      <w:proofErr w:type="spellStart"/>
      <w:r>
        <w:t>obdržení</w:t>
      </w:r>
      <w:proofErr w:type="spellEnd"/>
      <w:r>
        <w:t xml:space="preserve"> </w:t>
      </w:r>
      <w:proofErr w:type="spellStart"/>
      <w:r>
        <w:t>zboží</w:t>
      </w:r>
      <w:proofErr w:type="spellEnd"/>
      <w:r>
        <w:t xml:space="preserve"> (datum, kdy jsem zboží převzal/a): .........................</w:t>
      </w:r>
    </w:p>
    <w:p w14:paraId="77C33AFA" w14:textId="600AC85D" w:rsidR="007C4CDD" w:rsidRDefault="00000000">
      <w:proofErr w:type="spellStart"/>
      <w:r>
        <w:t>Jméno</w:t>
      </w:r>
      <w:proofErr w:type="spellEnd"/>
      <w:r>
        <w:t xml:space="preserve"> a </w:t>
      </w:r>
      <w:proofErr w:type="spellStart"/>
      <w:r>
        <w:t>příjmení</w:t>
      </w:r>
      <w:proofErr w:type="spellEnd"/>
      <w:r>
        <w:t>: .................................................</w:t>
      </w:r>
    </w:p>
    <w:p w14:paraId="17BA7D43" w14:textId="18B5808A" w:rsidR="007C4CDD" w:rsidRDefault="00000000">
      <w:proofErr w:type="spellStart"/>
      <w:r>
        <w:t>Adresa</w:t>
      </w:r>
      <w:proofErr w:type="spellEnd"/>
      <w:r>
        <w:t>: ..........................................................</w:t>
      </w:r>
    </w:p>
    <w:p w14:paraId="6864314E" w14:textId="77777777" w:rsidR="007C4CDD" w:rsidRDefault="00000000">
      <w:r>
        <w:t>E-mail / telefon: ..............................................................</w:t>
      </w:r>
    </w:p>
    <w:p w14:paraId="66C45F7D" w14:textId="77777777" w:rsidR="007C4CDD" w:rsidRDefault="00000000">
      <w:r>
        <w:t>Číslo bankovního účtu pro vrácení částky: .......................................</w:t>
      </w:r>
    </w:p>
    <w:p w14:paraId="16903CAB" w14:textId="77777777" w:rsidR="007C4CDD" w:rsidRDefault="007C4CDD"/>
    <w:p w14:paraId="504A33BD" w14:textId="77777777" w:rsidR="009127FA" w:rsidRDefault="009127FA"/>
    <w:p w14:paraId="7834DCC0" w14:textId="77777777" w:rsidR="009127FA" w:rsidRDefault="009127FA"/>
    <w:p w14:paraId="36742212" w14:textId="77777777" w:rsidR="007C4CDD" w:rsidRDefault="00000000">
      <w:r>
        <w:t>V ................................ dne ..............................</w:t>
      </w:r>
    </w:p>
    <w:p w14:paraId="204BDDFD" w14:textId="77777777" w:rsidR="007C4CDD" w:rsidRDefault="00000000">
      <w:r>
        <w:t>Podpis spotřebitele (pouze pokud je formulář zasílán v listinné podobě):</w:t>
      </w:r>
    </w:p>
    <w:p w14:paraId="198FF766" w14:textId="77777777" w:rsidR="007C4CDD" w:rsidRDefault="00000000">
      <w:r>
        <w:t>.............................................................................</w:t>
      </w:r>
    </w:p>
    <w:sectPr w:rsidR="007C4CD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53765831">
    <w:abstractNumId w:val="8"/>
  </w:num>
  <w:num w:numId="2" w16cid:durableId="412626366">
    <w:abstractNumId w:val="6"/>
  </w:num>
  <w:num w:numId="3" w16cid:durableId="412630187">
    <w:abstractNumId w:val="5"/>
  </w:num>
  <w:num w:numId="4" w16cid:durableId="1971277876">
    <w:abstractNumId w:val="4"/>
  </w:num>
  <w:num w:numId="5" w16cid:durableId="2078360299">
    <w:abstractNumId w:val="7"/>
  </w:num>
  <w:num w:numId="6" w16cid:durableId="1387031119">
    <w:abstractNumId w:val="3"/>
  </w:num>
  <w:num w:numId="7" w16cid:durableId="107824624">
    <w:abstractNumId w:val="2"/>
  </w:num>
  <w:num w:numId="8" w16cid:durableId="648826255">
    <w:abstractNumId w:val="1"/>
  </w:num>
  <w:num w:numId="9" w16cid:durableId="1364596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E6785"/>
    <w:rsid w:val="0029639D"/>
    <w:rsid w:val="00326F90"/>
    <w:rsid w:val="007C4CDD"/>
    <w:rsid w:val="009127F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E65AFA"/>
  <w14:defaultImageDpi w14:val="300"/>
  <w15:docId w15:val="{05E5BE7D-DBFC-439A-BCD8-CF73F508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Ladislav Pipal</cp:lastModifiedBy>
  <cp:revision>2</cp:revision>
  <dcterms:created xsi:type="dcterms:W3CDTF">2013-12-23T23:15:00Z</dcterms:created>
  <dcterms:modified xsi:type="dcterms:W3CDTF">2025-08-18T11:58:00Z</dcterms:modified>
  <cp:category/>
</cp:coreProperties>
</file>